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Acrostic    </w:t>
      </w:r>
      <w:r>
        <w:t xml:space="preserve">   Ballad    </w:t>
      </w:r>
      <w:r>
        <w:t xml:space="preserve">   Banjo Paterson    </w:t>
      </w:r>
      <w:r>
        <w:t xml:space="preserve">   Buffalo Land    </w:t>
      </w:r>
      <w:r>
        <w:t xml:space="preserve">   Couplet    </w:t>
      </w:r>
      <w:r>
        <w:t xml:space="preserve">   Edgar Allen Poe    </w:t>
      </w:r>
      <w:r>
        <w:t xml:space="preserve">   Emotions    </w:t>
      </w:r>
      <w:r>
        <w:t xml:space="preserve">   Free-Verse    </w:t>
      </w:r>
      <w:r>
        <w:t xml:space="preserve">   Haiku    </w:t>
      </w:r>
      <w:r>
        <w:t xml:space="preserve">   History    </w:t>
      </w:r>
      <w:r>
        <w:t xml:space="preserve">   Limerick    </w:t>
      </w:r>
      <w:r>
        <w:t xml:space="preserve">   Metaphor    </w:t>
      </w:r>
      <w:r>
        <w:t xml:space="preserve">   Mulan    </w:t>
      </w:r>
      <w:r>
        <w:t xml:space="preserve">   Ode    </w:t>
      </w:r>
      <w:r>
        <w:t xml:space="preserve">   Poetry    </w:t>
      </w:r>
      <w:r>
        <w:t xml:space="preserve">   Poets    </w:t>
      </w:r>
      <w:r>
        <w:t xml:space="preserve">   Rhyme    </w:t>
      </w:r>
      <w:r>
        <w:t xml:space="preserve">   Song    </w:t>
      </w:r>
      <w:r>
        <w:t xml:space="preserve">   Verse    </w:t>
      </w:r>
      <w:r>
        <w:t xml:space="preserve">  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Wordsearch</dc:title>
  <dcterms:created xsi:type="dcterms:W3CDTF">2021-10-11T14:36:36Z</dcterms:created>
  <dcterms:modified xsi:type="dcterms:W3CDTF">2021-10-11T14:36:36Z</dcterms:modified>
</cp:coreProperties>
</file>