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beauty    </w:t>
      </w:r>
      <w:r>
        <w:t xml:space="preserve">   time    </w:t>
      </w:r>
      <w:r>
        <w:t xml:space="preserve">   love    </w:t>
      </w:r>
      <w:r>
        <w:t xml:space="preserve">   Wordsworth    </w:t>
      </w:r>
      <w:r>
        <w:t xml:space="preserve">   Rhyme    </w:t>
      </w:r>
      <w:r>
        <w:t xml:space="preserve">   Quatrain    </w:t>
      </w:r>
      <w:r>
        <w:t xml:space="preserve">   Iambic Pentameter    </w:t>
      </w:r>
      <w:r>
        <w:t xml:space="preserve">   Riddle    </w:t>
      </w:r>
      <w:r>
        <w:t xml:space="preserve">   Lyric    </w:t>
      </w:r>
      <w:r>
        <w:t xml:space="preserve">   Limerick    </w:t>
      </w:r>
      <w:r>
        <w:t xml:space="preserve">   Epic    </w:t>
      </w:r>
      <w:r>
        <w:t xml:space="preserve">   Ballad    </w:t>
      </w:r>
      <w:r>
        <w:t xml:space="preserve">   octave    </w:t>
      </w:r>
      <w:r>
        <w:t xml:space="preserve">   sonnet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Wordsearch</dc:title>
  <dcterms:created xsi:type="dcterms:W3CDTF">2021-10-11T14:36:40Z</dcterms:created>
  <dcterms:modified xsi:type="dcterms:W3CDTF">2021-10-11T14:36:40Z</dcterms:modified>
</cp:coreProperties>
</file>