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and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Compares unlike things using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human qualities to nonhumans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Pleasant sounds used to create positive moods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repetition of initial consonant sounds in nearby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illusion of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patter of rhymes at the end of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repetition of vowel sounds in nearby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play that ends happily after amusing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Repetition of consonant sounds in the middle and end of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 alone onstage reveals private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Moveable objects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text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Notes telling how a play should be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Poems without rhyme scheme or set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character speaks at length to silent listeners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Calming release of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play that shows the tragic downfall of the tragic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Direct comparison between like and unlike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Harsh sounds used to create negative moods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Divisions or chapters of a play that may include scenes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and Drama</dc:title>
  <dcterms:created xsi:type="dcterms:W3CDTF">2021-10-11T14:36:23Z</dcterms:created>
  <dcterms:modified xsi:type="dcterms:W3CDTF">2021-10-11T14:36:23Z</dcterms:modified>
</cp:coreProperties>
</file>