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and Drama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role or character adopted by an author or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or represent (something) by extravagant and exaggerated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or spoken language in its ordinary form, without metrical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and relations between the parts or elements of something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 by one actor in a play or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poetry, the repetition of the sound of a vowel or diphthong in nonrhyming stressed syllables near enough to each other for the echo to be discernible (e.g., penitence, reticence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and perform (music, drama, or verse) spontaneously or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imitation of the style of a particular writer, artist, or genre with deliberate exaggeration for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(something) in graphic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Exact, accurate, and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arranged with a metrical rhythm, typically having a rhyme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Drama Vocabulary 1</dc:title>
  <dcterms:created xsi:type="dcterms:W3CDTF">2021-11-10T03:36:14Z</dcterms:created>
  <dcterms:modified xsi:type="dcterms:W3CDTF">2021-11-10T03:36:14Z</dcterms:modified>
</cp:coreProperties>
</file>