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and Figurative Language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are grouped together - like a paragraph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the same sound, word, phrase, or line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attitude you feel from the words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beat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direct compare of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appeals to our physical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rhymes that occurs at the end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poem with no rhythm or meter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pattern of a poem such as ABCB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that speaks of something that is not human as if it has human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rhymes that occur in the middle and end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of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used to imitate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ideas are joined to create an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and Figurative Language Terms Review</dc:title>
  <dcterms:created xsi:type="dcterms:W3CDTF">2021-10-11T14:35:10Z</dcterms:created>
  <dcterms:modified xsi:type="dcterms:W3CDTF">2021-10-11T14:35:10Z</dcterms:modified>
</cp:coreProperties>
</file>