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the initial consonant sounds in the middle or at the end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poetic lines corresponding to paragraphs in prose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five line witty poem with A A B B 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line stanza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feet within a line of traditional 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poem with 5,7,5 syllables (3Lines)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successive rhyming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words together that do not belong yet have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regular pattern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and detailed analysis of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8 lines of a Italian sonnet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 or brash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contradiction that is nonetheless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poem, 5 lines, 57577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 and without variety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Poetry Terms</dc:title>
  <dcterms:created xsi:type="dcterms:W3CDTF">2021-10-11T14:34:58Z</dcterms:created>
  <dcterms:modified xsi:type="dcterms:W3CDTF">2021-10-11T14:34:58Z</dcterms:modified>
</cp:coreProperties>
</file>