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Song Related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disruption of harmonic sounds or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unit of speech sound as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implies a distance between what is said and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of a song that most listeners can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class or category of texts with similarities in form, style, or subject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heroic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a musical form where a melody or phrase of the song is repeated throughout the song in various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made with “as,” “like,” or “than.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that is made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14-line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a composition meant for musical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audible pattern in verse established by the intervals between 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use to write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Song Related Terms </dc:title>
  <dcterms:created xsi:type="dcterms:W3CDTF">2021-10-11T14:34:53Z</dcterms:created>
  <dcterms:modified xsi:type="dcterms:W3CDTF">2021-10-11T14:34:53Z</dcterms:modified>
</cp:coreProperties>
</file>