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and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Symbolism    </w:t>
      </w:r>
      <w:r>
        <w:t xml:space="preserve">   Testimony    </w:t>
      </w:r>
      <w:r>
        <w:t xml:space="preserve">   Repetition    </w:t>
      </w:r>
      <w:r>
        <w:t xml:space="preserve">   Research    </w:t>
      </w:r>
      <w:r>
        <w:t xml:space="preserve">   Deductive    </w:t>
      </w:r>
      <w:r>
        <w:t xml:space="preserve">   Message    </w:t>
      </w:r>
      <w:r>
        <w:t xml:space="preserve">   Speaker    </w:t>
      </w:r>
      <w:r>
        <w:t xml:space="preserve">   Evidence    </w:t>
      </w:r>
      <w:r>
        <w:t xml:space="preserve">   Slogan    </w:t>
      </w:r>
      <w:r>
        <w:t xml:space="preserve">   Persuasive    </w:t>
      </w:r>
      <w:r>
        <w:t xml:space="preserve">   Appeal    </w:t>
      </w:r>
      <w:r>
        <w:t xml:space="preserve">   Audience    </w:t>
      </w:r>
      <w:r>
        <w:t xml:space="preserve">   Logic    </w:t>
      </w:r>
      <w:r>
        <w:t xml:space="preserve">   Statistics    </w:t>
      </w:r>
      <w:r>
        <w:t xml:space="preserve">   Facts    </w:t>
      </w:r>
      <w:r>
        <w:t xml:space="preserve">   Credibility    </w:t>
      </w:r>
      <w:r>
        <w:t xml:space="preserve">   Emotional Language    </w:t>
      </w:r>
      <w:r>
        <w:t xml:space="preserve">   Logos    </w:t>
      </w:r>
      <w:r>
        <w:t xml:space="preserve">   Pathos    </w:t>
      </w:r>
      <w:r>
        <w:t xml:space="preserve">   Ethos    </w:t>
      </w:r>
      <w:r>
        <w:t xml:space="preserve">   Rhyme    </w:t>
      </w:r>
      <w:r>
        <w:t xml:space="preserve">   Theme    </w:t>
      </w:r>
      <w:r>
        <w:t xml:space="preserve">   Rhythm    </w:t>
      </w:r>
      <w:r>
        <w:t xml:space="preserve">   Allusion    </w:t>
      </w:r>
      <w:r>
        <w:t xml:space="preserve">   Alliteration    </w:t>
      </w:r>
      <w:r>
        <w:t xml:space="preserve">   Simile    </w:t>
      </w:r>
      <w:r>
        <w:t xml:space="preserve">   Idiom    </w:t>
      </w:r>
      <w:r>
        <w:t xml:space="preserve">   Imagery    </w:t>
      </w:r>
      <w:r>
        <w:t xml:space="preserve">   Hyberbole    </w:t>
      </w:r>
      <w:r>
        <w:t xml:space="preserve">   Aphorism    </w:t>
      </w:r>
      <w:r>
        <w:t xml:space="preserve">   Oxymoron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and Speech</dc:title>
  <dcterms:created xsi:type="dcterms:W3CDTF">2021-10-11T14:35:00Z</dcterms:created>
  <dcterms:modified xsi:type="dcterms:W3CDTF">2021-10-11T14:35:00Z</dcterms:modified>
</cp:coreProperties>
</file>