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p>
      <w:pPr>
        <w:pStyle w:val="Questions"/>
      </w:pPr>
      <w:r>
        <w:t xml:space="preserve">1. NOAILTREIALT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SLIEMI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POTARMEH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YOLBEREPH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ARYMIEG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CIRYL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OPME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POTYER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TZSNAA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UKHAI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TCEREONC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EFER EESVR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TOISOPIANRENICF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PITOEETIRN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MERHY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SOANAESCN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DFUNO EPMO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EVTEIARC MPEO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UGFVERIITA EALUGGAN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EOTN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alliteration    </w:t>
      </w:r>
      <w:r>
        <w:t xml:space="preserve">   simile    </w:t>
      </w:r>
      <w:r>
        <w:t xml:space="preserve">   metaphor    </w:t>
      </w:r>
      <w:r>
        <w:t xml:space="preserve">   hyperbole    </w:t>
      </w:r>
      <w:r>
        <w:t xml:space="preserve">   imagery    </w:t>
      </w:r>
      <w:r>
        <w:t xml:space="preserve">   lyric    </w:t>
      </w:r>
      <w:r>
        <w:t xml:space="preserve">   poem    </w:t>
      </w:r>
      <w:r>
        <w:t xml:space="preserve">   poetry    </w:t>
      </w:r>
      <w:r>
        <w:t xml:space="preserve">   stanza    </w:t>
      </w:r>
      <w:r>
        <w:t xml:space="preserve">   haiku    </w:t>
      </w:r>
      <w:r>
        <w:t xml:space="preserve">   concrete    </w:t>
      </w:r>
      <w:r>
        <w:t xml:space="preserve">   free verse    </w:t>
      </w:r>
      <w:r>
        <w:t xml:space="preserve">   personification    </w:t>
      </w:r>
      <w:r>
        <w:t xml:space="preserve">   repetition    </w:t>
      </w:r>
      <w:r>
        <w:t xml:space="preserve">   rhyme    </w:t>
      </w:r>
      <w:r>
        <w:t xml:space="preserve">   assonance    </w:t>
      </w:r>
      <w:r>
        <w:t xml:space="preserve">   found poem    </w:t>
      </w:r>
      <w:r>
        <w:t xml:space="preserve">   creative poem    </w:t>
      </w:r>
      <w:r>
        <w:t xml:space="preserve">   figurative language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2021-10-11T14:36:06Z</dcterms:created>
  <dcterms:modified xsi:type="dcterms:W3CDTF">2021-10-11T14:36:06Z</dcterms:modified>
</cp:coreProperties>
</file>