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feeling    </w:t>
      </w:r>
      <w:r>
        <w:t xml:space="preserve">   poet    </w:t>
      </w:r>
      <w:r>
        <w:t xml:space="preserve">   tone    </w:t>
      </w:r>
      <w:r>
        <w:t xml:space="preserve">   alternate    </w:t>
      </w:r>
      <w:r>
        <w:t xml:space="preserve">   rhyming couplets    </w:t>
      </w:r>
      <w:r>
        <w:t xml:space="preserve">   narrative poetry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Stanza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2021-10-11T14:35:22Z</dcterms:created>
  <dcterms:modified xsi:type="dcterms:W3CDTF">2021-10-11T14:35:22Z</dcterms:modified>
</cp:coreProperties>
</file>