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enjambment    </w:t>
      </w:r>
      <w:r>
        <w:t xml:space="preserve">   atmosphere    </w:t>
      </w:r>
      <w:r>
        <w:t xml:space="preserve">   theme    </w:t>
      </w:r>
      <w:r>
        <w:t xml:space="preserve">   imagery    </w:t>
      </w:r>
      <w:r>
        <w:t xml:space="preserve">   verse    </w:t>
      </w:r>
      <w:r>
        <w:t xml:space="preserve">   sonnet    </w:t>
      </w:r>
      <w:r>
        <w:t xml:space="preserve">   limerick    </w:t>
      </w:r>
      <w:r>
        <w:t xml:space="preserve">   haiku    </w:t>
      </w:r>
      <w:r>
        <w:t xml:space="preserve">   stanza    </w:t>
      </w:r>
      <w:r>
        <w:t xml:space="preserve">   meter    </w:t>
      </w:r>
      <w:r>
        <w:t xml:space="preserve">   alliteration    </w:t>
      </w:r>
      <w:r>
        <w:t xml:space="preserve">   assonance    </w:t>
      </w:r>
      <w:r>
        <w:t xml:space="preserve">   onomatopoeia    </w:t>
      </w:r>
      <w:r>
        <w:t xml:space="preserve">   rhythm    </w:t>
      </w:r>
      <w:r>
        <w:t xml:space="preserve">   rhyme    </w:t>
      </w:r>
      <w:r>
        <w:t xml:space="preserve">   simile    </w:t>
      </w:r>
      <w:r>
        <w:t xml:space="preserve">   personification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2021-10-11T14:35:25Z</dcterms:created>
  <dcterms:modified xsi:type="dcterms:W3CDTF">2021-10-11T14:35:25Z</dcterms:modified>
</cp:coreProperties>
</file>