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Repetition    </w:t>
      </w:r>
      <w:r>
        <w:t xml:space="preserve">   Acrostic    </w:t>
      </w:r>
      <w:r>
        <w:t xml:space="preserve">   Haiku    </w:t>
      </w:r>
      <w:r>
        <w:t xml:space="preserve">   Rhyme    </w:t>
      </w:r>
      <w:r>
        <w:t xml:space="preserve">   Stanza    </w:t>
      </w:r>
      <w:r>
        <w:t xml:space="preserve">   Australia    </w:t>
      </w:r>
      <w:r>
        <w:t xml:space="preserve">   Ballad    </w:t>
      </w:r>
      <w:r>
        <w:t xml:space="preserve">   Metaphor    </w:t>
      </w:r>
      <w:r>
        <w:t xml:space="preserve">   Simile    </w:t>
      </w:r>
      <w:r>
        <w:t xml:space="preserve">   Oodgeroo Noonuccal    </w:t>
      </w:r>
      <w:r>
        <w:t xml:space="preserve">   Banjo Paterson    </w:t>
      </w:r>
      <w:r>
        <w:t xml:space="preserve">   Poem    </w:t>
      </w:r>
      <w:r>
        <w:t xml:space="preserve">   Personification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</dc:title>
  <dcterms:created xsi:type="dcterms:W3CDTF">2021-10-11T14:35:28Z</dcterms:created>
  <dcterms:modified xsi:type="dcterms:W3CDTF">2021-10-11T14:35:28Z</dcterms:modified>
</cp:coreProperties>
</file>