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in a row share similar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worlds my oyster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 sound a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humans qualities to 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Hissing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a word or phrase at the beginning of successive clauses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Boom bang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animal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positioning close together or side by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starts with a consistent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2021-10-11T14:36:13Z</dcterms:created>
  <dcterms:modified xsi:type="dcterms:W3CDTF">2021-10-11T14:36:13Z</dcterms:modified>
</cp:coreProperties>
</file>