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words are used to create vivid mental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Had an affair with Lord Byron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structure of Elizabeth Barrett Browning's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disease of the blood which causes madness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Comparing two different things/ideas NOT using 'like' or 'as'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grin of bitterness swept thereby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body of stagnant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name of Mary Shelley's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Pouring air and light into an envelope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type of communication in Letters from Yorkshire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That moment she was mine, mine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Comparing two different things/ideas using 'like' or 'as'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secret we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husband of Elizabeth Barrett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And the sunlight clasps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Renew thy presence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Thomas Hardy's attitude to life - very 'glass half empty'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And the waves ______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repetition of a similar sound/letter at the beginning of successive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funeral bell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revision</dc:title>
  <dcterms:created xsi:type="dcterms:W3CDTF">2021-10-11T14:37:08Z</dcterms:created>
  <dcterms:modified xsi:type="dcterms:W3CDTF">2021-10-11T14:37:08Z</dcterms:modified>
</cp:coreProperties>
</file>