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terms</w:t>
      </w:r>
    </w:p>
    <w:p>
      <w:pPr>
        <w:pStyle w:val="Questions"/>
      </w:pPr>
      <w:r>
        <w:t xml:space="preserve">1. PEOMARHT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MSIIEL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CPTUTIUAONN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YIRAGME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NSCIBIAEL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REMHY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AZNSAT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LPTOUEC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TPIETRENIO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EVCIO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ENNSIPFCOIIRTAO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ENMTBMNEAJ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NOMEAPOITOAO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2021-10-12T20:39:07Z</dcterms:created>
  <dcterms:modified xsi:type="dcterms:W3CDTF">2021-10-12T20:39:07Z</dcterms:modified>
</cp:coreProperties>
</file>