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rhythm    </w:t>
      </w:r>
      <w:r>
        <w:t xml:space="preserve">   rhyme    </w:t>
      </w:r>
      <w:r>
        <w:t xml:space="preserve">   sibilance    </w:t>
      </w:r>
      <w:r>
        <w:t xml:space="preserve">   alliteration    </w:t>
      </w:r>
      <w:r>
        <w:t xml:space="preserve">   enjambment    </w:t>
      </w:r>
      <w:r>
        <w:t xml:space="preserve">   caesura    </w:t>
      </w:r>
      <w:r>
        <w:t xml:space="preserve">   octave    </w:t>
      </w:r>
      <w:r>
        <w:t xml:space="preserve">   sestet    </w:t>
      </w:r>
      <w:r>
        <w:t xml:space="preserve">   quatrain    </w:t>
      </w:r>
      <w:r>
        <w:t xml:space="preserve">   tercet    </w:t>
      </w:r>
      <w:r>
        <w:t xml:space="preserve">   couplet    </w:t>
      </w:r>
      <w:r>
        <w:t xml:space="preserve">   conceit    </w:t>
      </w:r>
      <w:r>
        <w:t xml:space="preserve">   motif    </w:t>
      </w:r>
      <w:r>
        <w:t xml:space="preserve">   pastoral    </w:t>
      </w:r>
      <w:r>
        <w:t xml:space="preserve">   natural    </w:t>
      </w:r>
      <w:r>
        <w:t xml:space="preserve">   patheticfallacy    </w:t>
      </w:r>
      <w:r>
        <w:t xml:space="preserve">   personification    </w:t>
      </w:r>
      <w:r>
        <w:t xml:space="preserve">   symbol    </w:t>
      </w:r>
      <w:r>
        <w:t xml:space="preserve">   metaphor    </w:t>
      </w:r>
      <w:r>
        <w:t xml:space="preserve">   simile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2021-10-12T20:52:05Z</dcterms:created>
  <dcterms:modified xsi:type="dcterms:W3CDTF">2021-10-12T20:52:05Z</dcterms:modified>
</cp:coreProperties>
</file>