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words sound the same at the end of the word e.g. dot and spot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or mood of the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poem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two things with 'like' or 'as'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writer of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groups of lines in a poem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thing is described as a person e.g. the tree cried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start with the same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speaker in the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the poem describes/explores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separated by commas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two things e.g. the hot plate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2021-10-12T20:28:07Z</dcterms:created>
  <dcterms:modified xsi:type="dcterms:W3CDTF">2021-10-12T20:28:07Z</dcterms:modified>
</cp:coreProperties>
</file>