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involving the comparison of one thing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Typically satires or parodies that mock common classical stereotypes of hero’s and heroic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humor irony exaggeration or ridicule to expose and criticize people stupidity or 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 part is made to represent the whole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Demonstrates the long and short patterns through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Seemingly absurd or self-contradicting statement or proposition that when investigated or explained may prove to be well founded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repetition of the same or similar sounds occurs in 2 or more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Literary element that evokes certain feelings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Description of the five senses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 lines of a verse, usually in the same meter and joined by rhyme that form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particular form of a language which is peculiar to a specific region or social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Formal type of poetry which expresses personal emotions or feelings, typically spoken in first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Stressed and unstressed syllabic pattern in a verse, or within the lines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Person or thing that is the direct opposite of someone 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Repetition of a sound of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Recurrence of similar sounds, especially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Exclamatory passage in speech or poem addressed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Movement in the arts and literature that originated in the late 18th century, emphasize inspiration subjectivity and the primary of the indiviual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fanciful expression in writing or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a word from a sound associated with what is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verse with 8 lines of iambic pentameter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Occurrence of the same letter or sound at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non-human objects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poem, especially a satirical one, having a witty or ingenious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idea or an underlying meaning of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verse, line, set or group of lines that end a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lines, with alternate rhyme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the same or similar sounds occurs in 2 or more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Extended simile often running to several lines ... common in a epic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in which a word or phrase is applied to an object or action to which it is not literally applicable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of symbols to signify ideas and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voice behind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Story, poem, or picture that can be interpreted to reveal a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Figurative or metaphorical use of a word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Poetry that does not rhyme or have a regular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Relating to a sudden cry or remark, especially on expressing surprise, anger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Person or thing that is the direct opposite of someone 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 the emphasis that falls on certain syllables and not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Poem of 14 lines using any number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Group of lines forming the basic recurring metrical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Individual style that the author writes their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2021-10-12T20:28:50Z</dcterms:created>
  <dcterms:modified xsi:type="dcterms:W3CDTF">2021-10-12T20:28:50Z</dcterms:modified>
</cp:coreProperties>
</file>