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pattern of rhyming words in a poem, indicated by using different letters for each new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words have similar but not identical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used to imitate sounds ex: beep, thud, sizzle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rhyming lines, generally expresses a single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fourteen line poem usually written in payments iambic pentameter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vowel sounds followed by different consonants ex: “weak and weary”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Technique used by a poet to emphasize the sound relationships among words to create musical and emotional effects to emphasize the poem’s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line verse form of Japanese poetry, the first and and third lines have five syllables, the second line has seven syllables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ideas associated with a word in addition to its explicit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Groups of stressed and in stressed syllables which determine the 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repetition of sounds at the end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figure of speech in which like or as Is used to make a comparison between two unlike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repetition  of initial constant sounds, gives emphasize to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Highly musical verse that expresses the observation and feelings of a single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deliberate exaggeration or overstatement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Poetry not written in a regular rhythmical pattern or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rhyming comes at the end of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stanza or poem made up of four lines, usually  with a definite rhythm and rhyme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Descriptive language used to create pictures with words, created with details of sight, sound, taste, touch,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elaborate comparison of unlike subjects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Writing or speech not meant to be interpreted literally, used to create vivid impressions by setting up comparisons between dissimilar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figurative language in which a nonhuman subject is given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words and phrases to create well formed sentences on a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division of lines in a poem, considered as a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the rhyming words appear in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Poetry written in unrhymed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well known place, person, event, literary work, or work of art. Found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Differs from regular metaphor in that several comparisons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choice, considering vocabulary, appropriateness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stands for or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of speech that implies a comparison between things, saying as if one thing as if it were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Rhythmical pattern determined the number of stresses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feeling created in the reader by a literary work or passage. Often suggested by descriptive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 narrative poem, about the deeds of gods and heroes, usually begins by announcing the subject and asking a muse to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pattern of beat in a spoken or written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word’s dictionary meaning, independent of any other associations  the word many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writer’s attitude towards his/her audience and subject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</dc:title>
  <dcterms:created xsi:type="dcterms:W3CDTF">2021-10-12T20:28:59Z</dcterms:created>
  <dcterms:modified xsi:type="dcterms:W3CDTF">2021-10-12T20:28:59Z</dcterms:modified>
</cp:coreProperties>
</file>