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giving human characteristics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state of mind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verse that does not follow a fixed metrical plan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 work where special attention given to emotions and ideas, distinctive rhythm and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of speech that compares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use of words to create a meaning that is the opposite of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multiple words that start with the same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language that contains or uses figures of speech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of a word from a sound associated with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or figure of speech that is not to be taken literally (waiting for eternity)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figure of speech that compares two things, making one thing like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identity in sound of some part, usually in lines or verses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2021-10-12T20:29:08Z</dcterms:created>
  <dcterms:modified xsi:type="dcterms:W3CDTF">2021-10-12T20:29:08Z</dcterms:modified>
</cp:coreProperties>
</file>