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speaker    </w:t>
      </w:r>
      <w:r>
        <w:t xml:space="preserve">   Tone    </w:t>
      </w:r>
      <w:r>
        <w:t xml:space="preserve">   Symbol    </w:t>
      </w:r>
      <w:r>
        <w:t xml:space="preserve">   Stanza    </w:t>
      </w:r>
      <w:r>
        <w:t xml:space="preserve">   Speaker    </w:t>
      </w:r>
      <w:r>
        <w:t xml:space="preserve">   Sound Devices    </w:t>
      </w:r>
      <w:r>
        <w:t xml:space="preserve">   Simile    </w:t>
      </w:r>
      <w:r>
        <w:t xml:space="preserve">   Rhyme Scheme    </w:t>
      </w:r>
      <w:r>
        <w:t xml:space="preserve">   Rhyme    </w:t>
      </w:r>
      <w:r>
        <w:t xml:space="preserve">   Repetition    </w:t>
      </w:r>
      <w:r>
        <w:t xml:space="preserve">   Prose    </w:t>
      </w:r>
      <w:r>
        <w:t xml:space="preserve">   Poetry    </w:t>
      </w:r>
      <w:r>
        <w:t xml:space="preserve">   Personification    </w:t>
      </w:r>
      <w:r>
        <w:t xml:space="preserve">   Parallelism    </w:t>
      </w:r>
      <w:r>
        <w:t xml:space="preserve">   Onomatopoeia    </w:t>
      </w:r>
      <w:r>
        <w:t xml:space="preserve">   Mood    </w:t>
      </w:r>
      <w:r>
        <w:t xml:space="preserve">   Metaphor    </w:t>
      </w:r>
      <w:r>
        <w:t xml:space="preserve">   Lyric poetry    </w:t>
      </w:r>
      <w:r>
        <w:t xml:space="preserve">   Imagery    </w:t>
      </w:r>
      <w:r>
        <w:t xml:space="preserve">   Hyperbole    </w:t>
      </w:r>
      <w:r>
        <w:t xml:space="preserve">   Free verse    </w:t>
      </w:r>
      <w:r>
        <w:t xml:space="preserve">   Enjambment    </w:t>
      </w:r>
      <w:r>
        <w:t xml:space="preserve">   End-stopped    </w:t>
      </w:r>
      <w:r>
        <w:t xml:space="preserve">   Couplet    </w:t>
      </w:r>
      <w:r>
        <w:t xml:space="preserve">   Consonance    </w:t>
      </w:r>
      <w:r>
        <w:t xml:space="preserve">   Comparison    </w:t>
      </w:r>
      <w:r>
        <w:t xml:space="preserve">   Assonance    </w:t>
      </w:r>
      <w:r>
        <w:t xml:space="preserve">   analogy    </w:t>
      </w:r>
      <w:r>
        <w:t xml:space="preserve">   allusion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2021-12-20T03:39:29Z</dcterms:created>
  <dcterms:modified xsi:type="dcterms:W3CDTF">2021-12-20T03:39:29Z</dcterms:modified>
</cp:coreProperties>
</file>