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sally sells seashells by the seashore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or expressions with a meaning that is different from its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sounds like the sound. Ex: boom,crash,buzz, and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phrases that are used to express something different then what they are actually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something represents something else in a piece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Comparison using like or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groups of lines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poets attitude towards the poems,speaker,reader, and matter as interpreted by the reader.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figurative language to represent objects,actions,an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Comparing two things not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feeling you get when you read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that is not human is given human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great exaggeration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vocabulary</dc:title>
  <dcterms:created xsi:type="dcterms:W3CDTF">2021-10-11T14:36:14Z</dcterms:created>
  <dcterms:modified xsi:type="dcterms:W3CDTF">2021-10-11T14:36:14Z</dcterms:modified>
</cp:coreProperties>
</file>