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for a one-stanza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Hidden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Poem type of "A Word on Statistics" by Wislawa Szymborska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Poetic form of 8 lines with rhyme scheme ABaAabAB where capitals represent repeated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Four-line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Doctor-poet prominent in Modernism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 of iambs, of which 20-30% are replaced with anapests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Six-line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Pattern of end-rhyme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Japanese-derived 3-line form with 5-7-5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Study of linguistic technique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Poem suited to a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Meter of a heroic couplet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Elizabethan sonnet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Repeated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abba 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Author of "Daddy"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Per Levertov: without punctuation, the duration of pause at a line's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3-line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da-da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when meter is realized with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musical-sounding verse that conveys 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frequently used sensory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Examine meter using symbols for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imperfect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da-DUM da-DUM da-DUM da-DUM da-DUM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Poem of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Meter of Longfellow's "Hiawatha"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poets use this symbol instead of "and"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Sonnet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12th century Persian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Chooses featured poets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Poetic foot that sounds DUM-da-da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Mid-line pause, with or without punctuation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for an open 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Poet named after Robert E.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Introduces readers at an open 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Writing approach that results in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Short book of poems, usually by one author, often on a single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Badly written verse, often comical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Ex-pat American poet, fascist sympathizer, major figure in Modernism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Dash-loving Emily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Flow syntax to the next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Part of speech essential to a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Word often elided for rhythm or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First name of Modernist poet known as HD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Poet's Crossword Puzzle</dc:title>
  <dcterms:created xsi:type="dcterms:W3CDTF">2021-10-11T14:36:18Z</dcterms:created>
  <dcterms:modified xsi:type="dcterms:W3CDTF">2021-10-11T14:36:18Z</dcterms:modified>
</cp:coreProperties>
</file>