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Poets and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20th century story writer shares his first name with a region at the Gold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master songwriter of the 20th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wrote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developed many words by adding prefixes and suffixes and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21st century singer is blonde and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Costello has an even more famous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Shakespeare's prince was a word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band has skinny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Shot the Sherriff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great name for a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a songwriter and a singer who sees big yellow taxis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poem tells a story and rhymes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created Frankenstein and the 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hope the war doesn't begin in this suburb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He's romantic and a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poet is probably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got 14 lines and usually two 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Poets and songs</dc:title>
  <dcterms:created xsi:type="dcterms:W3CDTF">2021-10-11T14:35:58Z</dcterms:created>
  <dcterms:modified xsi:type="dcterms:W3CDTF">2021-10-11T14:35:58Z</dcterms:modified>
</cp:coreProperties>
</file>