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Poinsettias and Wreaths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product that is used to fill the wreath so you'd be able to poke stems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pinching, new shoots called ______ will develop from the bud in the axis of the node.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for the purpose of protecting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moisture in the greenhouse will also influence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 less complicated than a wreath.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holiday decorating. Used in kissing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clear liquid applied to the wreath ( by spraying ) for a shiny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plants you'd put into your wreath.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 that is used to fill the wreath so you'd be able to poke stems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20-10-20 to 250 ppm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Uses fine-gauge florist wire to fasten greenery to twine.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helps with the construction of wreaths.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height of the plant, improve the quality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extend the stem into styrofoam.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wreath consisting of cones, pods, nuts, and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used to start and grow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Decorations you can stick into your wreaths. Looks like an inside out pinecone.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commonly mistaken for the petals of the poinsettia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foundation base for the kissing ball decoration. Can be either a Styrofoam ball or a large potato.</w:t>
            </w:r>
          </w:p>
        </w:tc>
      </w:tr>
    </w:tbl>
    <w:p>
      <w:pPr>
        <w:pStyle w:val="WordBankLarge"/>
      </w:pPr>
      <w:r>
        <w:t xml:space="preserve">   Straw    </w:t>
      </w:r>
      <w:r>
        <w:t xml:space="preserve">   Sphagnum Moss    </w:t>
      </w:r>
      <w:r>
        <w:t xml:space="preserve">   Greenery    </w:t>
      </w:r>
      <w:r>
        <w:t xml:space="preserve">   Swags    </w:t>
      </w:r>
      <w:r>
        <w:t xml:space="preserve">   Lotus Pods    </w:t>
      </w:r>
      <w:r>
        <w:t xml:space="preserve">   Hillman Wreath-Making Machine    </w:t>
      </w:r>
      <w:r>
        <w:t xml:space="preserve">   Mistletoe    </w:t>
      </w:r>
      <w:r>
        <w:t xml:space="preserve">   Tuber    </w:t>
      </w:r>
      <w:r>
        <w:t xml:space="preserve">   Della Robbia Wreath    </w:t>
      </w:r>
      <w:r>
        <w:t xml:space="preserve">   Garland Machine    </w:t>
      </w:r>
      <w:r>
        <w:t xml:space="preserve">   Lacquer    </w:t>
      </w:r>
      <w:r>
        <w:t xml:space="preserve">   Pinning Machine    </w:t>
      </w:r>
      <w:r>
        <w:t xml:space="preserve">   Bracts    </w:t>
      </w:r>
      <w:r>
        <w:t xml:space="preserve">   Breaks    </w:t>
      </w:r>
      <w:r>
        <w:t xml:space="preserve">   Growth Regulators    </w:t>
      </w:r>
      <w:r>
        <w:t xml:space="preserve">   Soluble Fertilizer    </w:t>
      </w:r>
      <w:r>
        <w:t xml:space="preserve">   Potential Hydrogen    </w:t>
      </w:r>
      <w:r>
        <w:t xml:space="preserve">   Sleeves    </w:t>
      </w:r>
      <w:r>
        <w:t xml:space="preserve">   Relative Humidity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Poinsettias and Wreaths</dc:title>
  <dcterms:created xsi:type="dcterms:W3CDTF">2021-10-11T14:36:15Z</dcterms:created>
  <dcterms:modified xsi:type="dcterms:W3CDTF">2021-10-11T14:36:15Z</dcterms:modified>
</cp:coreProperties>
</file>