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Point Blank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undercover name Alex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school was built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Boy who shows Alex around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Alex RIder works for this agency; similar to the 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Mother and Father work for the U.S.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Alex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special agent working for the SAS; Knows Alex and has worked with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antagonist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country the school was built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daughter of his undercover family. Saved by Alex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Father of a child who went to Point Blank; died in the beginning of the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Alex works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father in the Friend family. Owns a series of supermarkets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school Alex goes undercover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protagonist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Dr. Grief and Mrs. Stellenbosh were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book in the Alex Rider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Dr.Grief's accomplice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who tracked down Alex into a lake. Ended up almost getting killed by Alex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Point Blank </dc:title>
  <dcterms:created xsi:type="dcterms:W3CDTF">2021-10-11T14:35:52Z</dcterms:created>
  <dcterms:modified xsi:type="dcterms:W3CDTF">2021-10-11T14:35:52Z</dcterms:modified>
</cp:coreProperties>
</file>