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Point Points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veil    </w:t>
      </w:r>
      <w:r>
        <w:t xml:space="preserve">   fern    </w:t>
      </w:r>
      <w:r>
        <w:t xml:space="preserve">   cup    </w:t>
      </w:r>
      <w:r>
        <w:t xml:space="preserve">   sword    </w:t>
      </w:r>
      <w:r>
        <w:t xml:space="preserve">   crown    </w:t>
      </w:r>
      <w:r>
        <w:t xml:space="preserve">   Altar    </w:t>
      </w:r>
      <w:r>
        <w:t xml:space="preserve">   Blue    </w:t>
      </w:r>
      <w:r>
        <w:t xml:space="preserve">   Yellow    </w:t>
      </w:r>
      <w:r>
        <w:t xml:space="preserve">   White    </w:t>
      </w:r>
      <w:r>
        <w:t xml:space="preserve">   Green    </w:t>
      </w:r>
      <w:r>
        <w:t xml:space="preserve">   Red    </w:t>
      </w:r>
      <w:r>
        <w:t xml:space="preserve">   Electa    </w:t>
      </w:r>
      <w:r>
        <w:t xml:space="preserve">   Martha    </w:t>
      </w:r>
      <w:r>
        <w:t xml:space="preserve">   Adah    </w:t>
      </w:r>
      <w:r>
        <w:t xml:space="preserve">   Esther    </w:t>
      </w:r>
      <w:r>
        <w:t xml:space="preserve">  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 Points</dc:title>
  <dcterms:created xsi:type="dcterms:W3CDTF">2021-10-11T14:37:36Z</dcterms:created>
  <dcterms:modified xsi:type="dcterms:W3CDTF">2021-10-11T14:37:36Z</dcterms:modified>
</cp:coreProperties>
</file>