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Point &amp; Say Vocabulary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pup    </w:t>
      </w:r>
      <w:r>
        <w:t xml:space="preserve">   pop    </w:t>
      </w:r>
      <w:r>
        <w:t xml:space="preserve">   shush    </w:t>
      </w:r>
      <w:r>
        <w:t xml:space="preserve">   shut     </w:t>
      </w:r>
      <w:r>
        <w:t xml:space="preserve">   rake    </w:t>
      </w:r>
      <w:r>
        <w:t xml:space="preserve">   bite    </w:t>
      </w:r>
      <w:r>
        <w:t xml:space="preserve">   pile    </w:t>
      </w:r>
      <w:r>
        <w:t xml:space="preserve">   cake    </w:t>
      </w:r>
      <w:r>
        <w:t xml:space="preserve">   rip    </w:t>
      </w:r>
      <w:r>
        <w:t xml:space="preserve">   cap    </w:t>
      </w:r>
      <w:r>
        <w:t xml:space="preserve">   feet    </w:t>
      </w:r>
      <w:r>
        <w:t xml:space="preserve">   teeth    </w:t>
      </w:r>
      <w:r>
        <w:t xml:space="preserve">   mess    </w:t>
      </w:r>
      <w:r>
        <w:t xml:space="preserve">   shed    </w:t>
      </w:r>
      <w:r>
        <w:t xml:space="preserve">   peg    </w:t>
      </w:r>
      <w:r>
        <w:t xml:space="preserve">   pets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Point &amp; Say Vocabulary #2</dc:title>
  <dcterms:created xsi:type="dcterms:W3CDTF">2021-10-11T14:35:48Z</dcterms:created>
  <dcterms:modified xsi:type="dcterms:W3CDTF">2021-10-11T14:35:48Z</dcterms:modified>
</cp:coreProperties>
</file>