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 of Faith #18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set the example of baptism?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Baptism cleans you from all________.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Baptism gives way for the ____________ ____________ to enter an guide you to eternal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must be submerged into running _______________ to fulfill this pact.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Baptism should be done in order to obtain __________________ for all our sins.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Baptism is the one and only true act of_________________.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necessary to be circumcised not of the flesh but of the 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Baptism is the spiritual___________________.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new pact constitutes the believer into a _________ _______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 is the seal the marks the we have received a new pact from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sign of the pact between God and his children?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seek salvation we must become_________________.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 of Faith #18</dc:title>
  <dcterms:created xsi:type="dcterms:W3CDTF">2021-10-11T14:36:25Z</dcterms:created>
  <dcterms:modified xsi:type="dcterms:W3CDTF">2021-10-11T14:36:25Z</dcterms:modified>
</cp:coreProperties>
</file>