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 of View/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First Person    </w:t>
      </w:r>
      <w:r>
        <w:t xml:space="preserve">   He    </w:t>
      </w:r>
      <w:r>
        <w:t xml:space="preserve">   I    </w:t>
      </w:r>
      <w:r>
        <w:t xml:space="preserve">   it    </w:t>
      </w:r>
      <w:r>
        <w:t xml:space="preserve">   Me    </w:t>
      </w:r>
      <w:r>
        <w:t xml:space="preserve">   My    </w:t>
      </w:r>
      <w:r>
        <w:t xml:space="preserve">   Perspective    </w:t>
      </w:r>
      <w:r>
        <w:t xml:space="preserve">   Second Person    </w:t>
      </w:r>
      <w:r>
        <w:t xml:space="preserve">   she    </w:t>
      </w:r>
      <w:r>
        <w:t xml:space="preserve">   they    </w:t>
      </w:r>
      <w:r>
        <w:t xml:space="preserve">   Third Person    </w:t>
      </w:r>
      <w:r>
        <w:t xml:space="preserve">   You    </w:t>
      </w:r>
      <w:r>
        <w:t xml:space="preserve">   You're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of View/ Perspective</dc:title>
  <dcterms:created xsi:type="dcterms:W3CDTF">2021-10-11T14:37:05Z</dcterms:created>
  <dcterms:modified xsi:type="dcterms:W3CDTF">2021-10-11T14:37:05Z</dcterms:modified>
</cp:coreProperties>
</file>