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Point of View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omit or decline to take (something pleasant or valuable); go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in, relating to, or characteristic of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denoting a metropolis, often inclusive of its surrounding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(someone) authority to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physical and organizational structures and facilities (e.g. buildings, roads, power supplies) needed for the operation of a society or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farmland) plowed and harrowed but left unsown for a period in order to restore its fertility as part of a crop rotation or to avoid surplus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uncertainty or anxiety about oneself; lack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connected with God (or the gods) or dedicated to a religious purpose and so deserving veneration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set up to provide help and raise money for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(especially of food) likely to decay or go bad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View Vocabulary</dc:title>
  <dcterms:created xsi:type="dcterms:W3CDTF">2021-10-11T14:37:32Z</dcterms:created>
  <dcterms:modified xsi:type="dcterms:W3CDTF">2021-10-11T14:37:32Z</dcterms:modified>
</cp:coreProperties>
</file>