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Pointillism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color mixing    </w:t>
      </w:r>
      <w:r>
        <w:t xml:space="preserve">   illustration    </w:t>
      </w:r>
      <w:r>
        <w:t xml:space="preserve">   value scale    </w:t>
      </w:r>
      <w:r>
        <w:t xml:space="preserve">   texture    </w:t>
      </w:r>
      <w:r>
        <w:t xml:space="preserve">   Stippling    </w:t>
      </w:r>
      <w:r>
        <w:t xml:space="preserve">   wavelength    </w:t>
      </w:r>
      <w:r>
        <w:t xml:space="preserve">   darkness    </w:t>
      </w:r>
      <w:r>
        <w:t xml:space="preserve">   lightness    </w:t>
      </w:r>
      <w:r>
        <w:t xml:space="preserve">   color wheel    </w:t>
      </w:r>
      <w:r>
        <w:t xml:space="preserve">   illusion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pixels    </w:t>
      </w:r>
      <w:r>
        <w:t xml:space="preserve">   dots    </w:t>
      </w:r>
      <w:r>
        <w:t xml:space="preserve">   fantasy    </w:t>
      </w:r>
      <w:r>
        <w:t xml:space="preserve">   reality    </w:t>
      </w:r>
      <w:r>
        <w:t xml:space="preserve">   dreams    </w:t>
      </w:r>
      <w:r>
        <w:t xml:space="preserve">   Surrealism    </w:t>
      </w:r>
      <w:r>
        <w:t xml:space="preserve">   Secondary colors    </w:t>
      </w:r>
      <w:r>
        <w:t xml:space="preserve">   Primary colors    </w:t>
      </w:r>
      <w:r>
        <w:t xml:space="preserve">   Value    </w:t>
      </w:r>
      <w:r>
        <w:t xml:space="preserve">   Color    </w:t>
      </w:r>
      <w:r>
        <w:t xml:space="preserve">   Pointilism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Pointillism </dc:title>
  <dcterms:created xsi:type="dcterms:W3CDTF">2021-10-11T14:37:07Z</dcterms:created>
  <dcterms:modified xsi:type="dcterms:W3CDTF">2021-10-11T14:37:07Z</dcterms:modified>
</cp:coreProperties>
</file>