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Points, Lines &amp; Planes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points that do not lie on the same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flat surface that continues infinitely in all directions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object with no thickness that extends infinitely in two directions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part of a line consisting of one endpoint and extending infinitely in one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rays that share a common endpoint, but continues infinitely in opposite directions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points that do not lie on the same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points that lie on the same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exact location in space with an indefinite shape and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part of a line consisting of two endpoints and all the points in between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points that lie on the same plane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Points, Lines &amp; Planes</dc:title>
  <dcterms:created xsi:type="dcterms:W3CDTF">2021-10-11T14:37:49Z</dcterms:created>
  <dcterms:modified xsi:type="dcterms:W3CDTF">2021-10-11T14:37:49Z</dcterms:modified>
</cp:coreProperties>
</file>