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Points, Lines, Planes, and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with less than a 90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 has two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points on the same line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 is a flat surface made up of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segmants have the same measure they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M is ______ points P and Q if and only if P, Q, and M are collinear and PM + MQ =  PQ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 is 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with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angles whose measurements have a sum of 180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nonadjacent angles formed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 of adjacent angles whose noncommon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of a segment is the point halfway beween the endpoints of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whose measures have a sum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segment, line, or plane that intersects at its midpoint is called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that lie in the same plane, have a common vertex &amp; side, but no common interior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ray that divides an angle into two congruent angles is 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points on the same plane are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around a circle into 360 parts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with more than a 90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 is simply a location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Points, Lines, Planes, and Angles</dc:title>
  <dcterms:created xsi:type="dcterms:W3CDTF">2021-10-11T14:36:06Z</dcterms:created>
  <dcterms:modified xsi:type="dcterms:W3CDTF">2021-10-11T14:36:06Z</dcterms:modified>
</cp:coreProperties>
</file>