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Points, Lines, Planes and 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by two rays with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measures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Names 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figures that have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a line that starts at one point and extends forever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perfectly flat surface that extends forever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perfectly straight and extends forever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measures between 90 degrees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with the same measure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intersecting lines and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line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endpoint in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segments with the same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Points, Lines, Planes and Angles</dc:title>
  <dcterms:created xsi:type="dcterms:W3CDTF">2021-10-11T14:36:44Z</dcterms:created>
  <dcterms:modified xsi:type="dcterms:W3CDTF">2021-10-11T14:36:44Z</dcterms:modified>
</cp:coreProperties>
</file>