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Points, Lines, and Planes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lines that are not parallel nor intersecting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lines that are not parallel nor intersecting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continues on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at which two lines come together is the point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something with an endpoint the opposite side goes onto infinity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two of these intersect their intersection is a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Length-less width-less spot on a plane or grid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set of points that are not on the same line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Points that are all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lines beside each other that will never have a point of intersection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has two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Length-less width-less spot on a plane or grid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Points, Lines, and Planes</dc:title>
  <dcterms:created xsi:type="dcterms:W3CDTF">2021-10-11T14:36:17Z</dcterms:created>
  <dcterms:modified xsi:type="dcterms:W3CDTF">2021-10-11T14:36:17Z</dcterms:modified>
</cp:coreProperties>
</file>