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Points, Lines, and Planes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intersection of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surface that continues infinitely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intersection of a plane and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lie on the same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do not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 consisting of one endpoint and extending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line consisting of two endpoints and having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do not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intersection of two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exact location in space with an indefinite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with no thickness that extends infinitely in two directions</w:t>
            </w:r>
          </w:p>
        </w:tc>
      </w:tr>
    </w:tbl>
    <w:p>
      <w:pPr>
        <w:pStyle w:val="WordBankMedium"/>
      </w:pPr>
      <w:r>
        <w:t xml:space="preserve">   collinear    </w:t>
      </w:r>
      <w:r>
        <w:t xml:space="preserve">   noncollinear    </w:t>
      </w:r>
      <w:r>
        <w:t xml:space="preserve">   line    </w:t>
      </w:r>
      <w:r>
        <w:t xml:space="preserve">   ray    </w:t>
      </w:r>
      <w:r>
        <w:t xml:space="preserve">   point    </w:t>
      </w:r>
      <w:r>
        <w:t xml:space="preserve">   plane    </w:t>
      </w:r>
      <w:r>
        <w:t xml:space="preserve">   noncoplanar    </w:t>
      </w:r>
      <w:r>
        <w:t xml:space="preserve">   coplanar    </w:t>
      </w:r>
      <w:r>
        <w:t xml:space="preserve">   segment    </w:t>
      </w:r>
      <w:r>
        <w:t xml:space="preserve">   point    </w:t>
      </w:r>
      <w:r>
        <w:t xml:space="preserve">   line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Points, Lines, and Planes Crossword Puzzle</dc:title>
  <dcterms:created xsi:type="dcterms:W3CDTF">2021-10-11T14:36:47Z</dcterms:created>
  <dcterms:modified xsi:type="dcterms:W3CDTF">2021-10-11T14:36:47Z</dcterms:modified>
</cp:coreProperties>
</file>