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Points That Will Not Win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official cancellation of you license in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driver's license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"SMOG," O means...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must one travel free of traffic convictions before all of the points will be removed?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Driving under the influence rules apply to both cars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number one cause of accidents in new drivers?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your license is taken away for a period of time it is said to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drive one full year without being convicted of a moving traffic violation,how many ot your total points will be removed.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License revoked if you commit a...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are involved in a crash you must...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drive in Utah, it is implied that you will submit to a chemical test of your breath, blood, or urine. This is called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"SMOG," M means...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are involved in a crash you must...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"SMOG," G means...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points gained in a 3 year period may lead to a hearing?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"SMOG," S means...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Points That Will Not Win</dc:title>
  <dcterms:created xsi:type="dcterms:W3CDTF">2021-10-11T14:36:20Z</dcterms:created>
  <dcterms:modified xsi:type="dcterms:W3CDTF">2021-10-11T14:36:20Z</dcterms:modified>
</cp:coreProperties>
</file>