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Points of Concurrecy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adjacent angles formed when two lines intersect.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2 sides being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which the orthocenter, circumcenter, and centroid all line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center of the incircle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with 1 angle being more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all angles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at which a point will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center of mass of a geometric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that cuts the vertex in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lines that all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point where set of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either of two angles whose sum is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 line segment that extends from one vertex of a triangle to the midpoint of the opposite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giant bolder that orbits around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at which the perpendicular bisectors of the sides of a triangle intersect.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common intersection of the three altitudes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segment connecting the midpoints of two sides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equal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line that divide another line into two equal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point which is equidistant from the two vertices and in the center of the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of the 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all sides being the same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height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find a way around</w:t>
            </w:r>
          </w:p>
        </w:tc>
      </w:tr>
    </w:tbl>
    <w:p>
      <w:pPr>
        <w:pStyle w:val="WordBankLarge"/>
      </w:pPr>
      <w:r>
        <w:t xml:space="preserve">   linear pair    </w:t>
      </w:r>
      <w:r>
        <w:t xml:space="preserve">   Vertical Angles    </w:t>
      </w:r>
      <w:r>
        <w:t xml:space="preserve">   supplementary    </w:t>
      </w:r>
      <w:r>
        <w:t xml:space="preserve">   Acute Triangle    </w:t>
      </w:r>
      <w:r>
        <w:t xml:space="preserve">   Obtuse Triangle    </w:t>
      </w:r>
      <w:r>
        <w:t xml:space="preserve">   Isoscles    </w:t>
      </w:r>
      <w:r>
        <w:t xml:space="preserve">   Scalene    </w:t>
      </w:r>
      <w:r>
        <w:t xml:space="preserve">   Angle bisector    </w:t>
      </w:r>
      <w:r>
        <w:t xml:space="preserve">   Perpendicular Bisector    </w:t>
      </w:r>
      <w:r>
        <w:t xml:space="preserve">   Median    </w:t>
      </w:r>
      <w:r>
        <w:t xml:space="preserve">   Altitude    </w:t>
      </w:r>
      <w:r>
        <w:t xml:space="preserve">   Aptitude    </w:t>
      </w:r>
      <w:r>
        <w:t xml:space="preserve">   Midpoint    </w:t>
      </w:r>
      <w:r>
        <w:t xml:space="preserve">   midsegment    </w:t>
      </w:r>
      <w:r>
        <w:t xml:space="preserve">   Equidistant     </w:t>
      </w:r>
      <w:r>
        <w:t xml:space="preserve">   Concurrent Lines    </w:t>
      </w:r>
      <w:r>
        <w:t xml:space="preserve">   Point of Concurrency     </w:t>
      </w:r>
      <w:r>
        <w:t xml:space="preserve">   incenter    </w:t>
      </w:r>
      <w:r>
        <w:t xml:space="preserve">   circumcenter    </w:t>
      </w:r>
      <w:r>
        <w:t xml:space="preserve">   Circumvent    </w:t>
      </w:r>
      <w:r>
        <w:t xml:space="preserve">   orthocenter    </w:t>
      </w:r>
      <w:r>
        <w:t xml:space="preserve">   centroid    </w:t>
      </w:r>
      <w:r>
        <w:t xml:space="preserve">   Asteroid    </w:t>
      </w:r>
      <w:r>
        <w:t xml:space="preserve">   center of mass    </w:t>
      </w:r>
      <w:r>
        <w:t xml:space="preserve">   euler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of Concurrecy</dc:title>
  <dcterms:created xsi:type="dcterms:W3CDTF">2021-10-11T14:36:55Z</dcterms:created>
  <dcterms:modified xsi:type="dcterms:W3CDTF">2021-10-11T14:36:55Z</dcterms:modified>
</cp:coreProperties>
</file>