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 of Concurrency Extensions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equal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equal distribution of weight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angle is obtuse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angle bisector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center of mass of a geometric object of uniform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Three vertices altitude crosses at the orthocenter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point of concurrency is where three or more lines intersect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Sum adds up to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exact middle between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Goes through the midpoint of a side and is perpendicular to that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a way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Adjacent angles whose non-adjacent sides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or more lines that all intersect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Exactly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the midpoints, NEVER touches the corners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angles are 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Segment from a vertex-perpendicular to the opposite side, “height”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angles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Segment from a vertex to the midpoint of the opposite side triangle has 3 medians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 where all three altitudes of the triangle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Concurrency Extensions</dc:title>
  <dcterms:created xsi:type="dcterms:W3CDTF">2021-10-11T14:37:12Z</dcterms:created>
  <dcterms:modified xsi:type="dcterms:W3CDTF">2021-10-11T14:37:12Z</dcterms:modified>
</cp:coreProperties>
</file>