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Points of Concurrency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distance from a point to a line is the length of the _________________ ____________________ from the point to the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three lines that meet at one point (one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center of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point of concurrency that is equidistant from verticies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orthocenter is the point of concurrency of the ______________________.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right triangle, the circumcenter is on the 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point of concurrency of the angle bisectors is equdistant from the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point of concurrency used to inscribe a circle in a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divides an angle into two congurnet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segment that connects two midpoints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segment that connects vertex to midpoint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right triangle, the orthocenter is on the ____________________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third side of the triangle is ____________________ the length of the midsegment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Points of Concurrency Vocabulary</dc:title>
  <dcterms:created xsi:type="dcterms:W3CDTF">2021-10-11T14:36:05Z</dcterms:created>
  <dcterms:modified xsi:type="dcterms:W3CDTF">2021-10-11T14:36:05Z</dcterms:modified>
</cp:coreProperties>
</file>