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 of Interest in Saudi Arabia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popular tourist attractions is what mountain in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known beach in Al Jubail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restaurant overlooks city in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chicken place in the USA (also in Saudi Arabia)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Huge, curvy bridge in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History museum and architecture in Riyadh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 tower in Riyadh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of the second battle between Muslims and Meccan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known fountain in Jeddah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Clock tower/shopping center in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Mountain/cave in lower part of Mecca (1,405m tall)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Chinese restuarant in Jubail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coffee place no matter where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Aquarium in Jeddah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Temple of history and architecture in Mecca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Interest in Saudi Arabia</dc:title>
  <dcterms:created xsi:type="dcterms:W3CDTF">2021-10-11T14:35:57Z</dcterms:created>
  <dcterms:modified xsi:type="dcterms:W3CDTF">2021-10-11T14:35:57Z</dcterms:modified>
</cp:coreProperties>
</file>