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Points of the Horse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KNEE    </w:t>
      </w:r>
      <w:r>
        <w:t xml:space="preserve">   CREST    </w:t>
      </w:r>
      <w:r>
        <w:t xml:space="preserve">   POLL    </w:t>
      </w:r>
      <w:r>
        <w:t xml:space="preserve">   STIFLE    </w:t>
      </w:r>
      <w:r>
        <w:t xml:space="preserve">   WHISKERS    </w:t>
      </w:r>
      <w:r>
        <w:t xml:space="preserve">   SHOULDER    </w:t>
      </w:r>
      <w:r>
        <w:t xml:space="preserve">   HOCK    </w:t>
      </w:r>
      <w:r>
        <w:t xml:space="preserve">   DOCK    </w:t>
      </w:r>
      <w:r>
        <w:t xml:space="preserve">   CORONET BAND    </w:t>
      </w:r>
      <w:r>
        <w:t xml:space="preserve">   HOOF    </w:t>
      </w:r>
      <w:r>
        <w:t xml:space="preserve">   FORELOCK    </w:t>
      </w:r>
      <w:r>
        <w:t xml:space="preserve">   CHESTNUT    </w:t>
      </w:r>
      <w:r>
        <w:t xml:space="preserve">   WITHERS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Points of the Horse</dc:title>
  <dcterms:created xsi:type="dcterms:W3CDTF">2021-10-11T14:37:02Z</dcterms:created>
  <dcterms:modified xsi:type="dcterms:W3CDTF">2021-10-11T14:37:02Z</dcterms:modified>
</cp:coreProperties>
</file>