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 of the Pony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crest    </w:t>
      </w:r>
      <w:r>
        <w:t xml:space="preserve">   knee    </w:t>
      </w:r>
      <w:r>
        <w:t xml:space="preserve">   cannon    </w:t>
      </w:r>
      <w:r>
        <w:t xml:space="preserve">   pastern    </w:t>
      </w:r>
      <w:r>
        <w:t xml:space="preserve">   fetlock    </w:t>
      </w:r>
      <w:r>
        <w:t xml:space="preserve">   mane    </w:t>
      </w:r>
      <w:r>
        <w:t xml:space="preserve">   withers    </w:t>
      </w:r>
      <w:r>
        <w:t xml:space="preserve">   stifle    </w:t>
      </w:r>
      <w:r>
        <w:t xml:space="preserve">   hock    </w:t>
      </w:r>
      <w:r>
        <w:t xml:space="preserve">   barrel    </w:t>
      </w:r>
      <w:r>
        <w:t xml:space="preserve">   ergot    </w:t>
      </w:r>
      <w:r>
        <w:t xml:space="preserve">   chestnut    </w:t>
      </w:r>
      <w:r>
        <w:t xml:space="preserve">   tail    </w:t>
      </w:r>
      <w:r>
        <w:t xml:space="preserve">   elbow    </w:t>
      </w:r>
      <w:r>
        <w:t xml:space="preserve">   hoof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the Pony Word Search</dc:title>
  <dcterms:created xsi:type="dcterms:W3CDTF">2021-10-11T14:37:20Z</dcterms:created>
  <dcterms:modified xsi:type="dcterms:W3CDTF">2021-10-11T14:37:20Z</dcterms:modified>
</cp:coreProperties>
</file>