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PoisonWood Bible (386-423)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hair draped like a tiny garden of leaking hoses?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Axelroot active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"you must not run out of your house if it rains"?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 couple that Rachel and Axelroot stay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 "tell the truth but tell it slant."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no longer with Leah?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peeled the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"kill with an arrow"?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Orleanna and the girls use to cover themselves so they weren't seen by the soldiers?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where the girls in the infirmary?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PoisonWood Bible (386-423)</dc:title>
  <dcterms:created xsi:type="dcterms:W3CDTF">2021-10-11T14:36:40Z</dcterms:created>
  <dcterms:modified xsi:type="dcterms:W3CDTF">2021-10-11T14:36:40Z</dcterms:modified>
</cp:coreProperties>
</file>