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Poison Ivy -- The Trial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not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Defends the accused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 accused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hide in a disguise from a person animal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sending information from one person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declaring something to be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keeps track on what is going on in the trial by writing it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brings a case against another in a court of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with the study if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 in the court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decision the jury makes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decide the verdict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 Ivy -- The Trial </dc:title>
  <dcterms:created xsi:type="dcterms:W3CDTF">2021-10-11T14:36:36Z</dcterms:created>
  <dcterms:modified xsi:type="dcterms:W3CDTF">2021-10-11T14:36:36Z</dcterms:modified>
</cp:coreProperties>
</file>