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root contains cicutoxin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Consumption of ten to twenty berries can be lethal to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toxic form is the oil of this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leaves, seeds, and flowers are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Leaf stalks are edible.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needle-shaped crystals of calcium oxalate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Ripe berries must be cooked before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roots and leaves are poisonous and have hallucinogenic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Leaves and roots are poisonous and cause convulsions and other nervous system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Poisonous due to the presence of alkaloids.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rarely lethal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consumption causes a sedative effect and can cause cardiac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blisters cause bak or purplish scars.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bullet and arrow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parts of the plant are toxic to most invertebrates.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 Plants</dc:title>
  <dcterms:created xsi:type="dcterms:W3CDTF">2021-10-11T14:37:20Z</dcterms:created>
  <dcterms:modified xsi:type="dcterms:W3CDTF">2021-10-11T14:37:20Z</dcterms:modified>
</cp:coreProperties>
</file>