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Poison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Window Lady's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Ruby's dad's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Ruby's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Jimmy call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Youngest Woods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that Rex lives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Ruby and Rex go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Ruby's best friend's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Woods brother (self ______)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Ruby's dad's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Ruby's dad's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Ruby's dad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that helps Ruby and Rex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Woods brother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that Rex lives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snob at Ruby and Rex's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lives in Ruby's old neighborhood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Poison Secrets</dc:title>
  <dcterms:created xsi:type="dcterms:W3CDTF">2021-10-11T14:36:19Z</dcterms:created>
  <dcterms:modified xsi:type="dcterms:W3CDTF">2021-10-11T14:36:19Z</dcterms:modified>
</cp:coreProperties>
</file>