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Poisoning: Bronze Medallion Course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number of types of poisonings.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injecting something or receiving stings from insects.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when a substance becomes unclean because of exposure to another substance.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looking at consumer products, be sure to check this.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quantity of a substance that is taken at a particular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eats or drinks a poison.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This happens when someone absorbs a poisonous substance through the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to stop something from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inhaling/smelling a poisonous substance.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when a substance that can cause illness or death when absorbed by the body.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Poisoning: Bronze Medallion Course</dc:title>
  <dcterms:created xsi:type="dcterms:W3CDTF">2021-10-11T14:36:13Z</dcterms:created>
  <dcterms:modified xsi:type="dcterms:W3CDTF">2021-10-11T14:36:13Z</dcterms:modified>
</cp:coreProperties>
</file>