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Poisonous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Technu    </w:t>
      </w:r>
      <w:r>
        <w:t xml:space="preserve">   Lacquer    </w:t>
      </w:r>
      <w:r>
        <w:t xml:space="preserve">   Dermatitis     </w:t>
      </w:r>
      <w:r>
        <w:t xml:space="preserve">   Pulmonary edema    </w:t>
      </w:r>
      <w:r>
        <w:t xml:space="preserve">   Calamine oil    </w:t>
      </w:r>
      <w:r>
        <w:t xml:space="preserve">   Irritating    </w:t>
      </w:r>
      <w:r>
        <w:t xml:space="preserve">   Botanist    </w:t>
      </w:r>
      <w:r>
        <w:t xml:space="preserve">   Oak     </w:t>
      </w:r>
      <w:r>
        <w:t xml:space="preserve">   Sumac    </w:t>
      </w:r>
      <w:r>
        <w:t xml:space="preserve">   Ivy    </w:t>
      </w:r>
      <w:r>
        <w:t xml:space="preserve">   Urushiol     </w:t>
      </w:r>
      <w:r>
        <w:t xml:space="preserve">   Poisonous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Poisonous Plants</dc:title>
  <dcterms:created xsi:type="dcterms:W3CDTF">2021-10-11T14:35:54Z</dcterms:created>
  <dcterms:modified xsi:type="dcterms:W3CDTF">2021-10-11T14:35:54Z</dcterms:modified>
</cp:coreProperties>
</file>